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书名：男模都在偷练的肌力训练</w:t>
      </w:r>
    </w:p>
    <w:p>
      <w:r>
        <w:t>作者：（美）耶格尔著；蔡孟儒译</w:t>
      </w:r>
    </w:p>
    <w:p>
      <w:r>
        <w:t>出版社：哈尔滨:北方文艺出版社,2014.05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男模都在偷练的肌力训练 评论地址：https://www.jiaokey.com/book/detail/13571405.html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