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晓说4  全球第一互联网脱口秀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晓说4  全球第一互联网脱口秀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本书出售、求购地址：https://www.jiaokey.com/book/detail/13571397.html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关键词搜索：https://www.jiaokey.com/tag/晓说4  全球第一互联网脱口秀.html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