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洛书河图  文明的造型探源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洛书河图  文明的造型探源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本书出售、求购地址：https://www.jiaokey.com/book/detail/13571395.html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关键词搜索：https://www.jiaokey.com/tag/洛书河图  文明的造型探源.html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