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数学动手“做”出来  8岁前，一定要和孩子玩的107个数学游戏  计算篇</w:t>
      </w:r>
    </w:p>
    <w:p>
      <w:r>
        <w:rPr>
          <w:rFonts w:ascii="宋体" w:hAnsi="宋体" w:eastAsia="宋体"/>
          <w:sz w:val="24"/>
        </w:rPr>
        <w:t>（韩）朴贤伊著；千太阳译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数学动手“做”出来  8岁前，一定要和孩子玩的107个数学游戏  计算篇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（韩）朴贤伊著；千太阳译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本书出售、求购地址：https://www.jiaokey.com/book/detail/13571363.html</w:t>
      </w:r>
    </w:p>
    <w:p>
      <w:r>
        <w:t>更多相关图书推荐：https://www.jiaokey.com</w:t>
      </w:r>
    </w:p>
    <w:p>
      <w:r>
        <w:t>（韩）朴贤伊著；千太阳译 其他作品：https://www.jiaokey.com/tag/（韩）朴贤伊著；千太阳译.html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关键词搜索：https://www.jiaokey.com/tag/数学动手“做”出来  8岁前，一定要和孩子玩的107个数学游戏  计算篇.html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