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“斗牛小子”  朱小末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“斗牛小子”  朱小末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本书出售、求购地址：https://www.jiaokey.com/book/detail/13571344.html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关键词搜索：https://www.jiaokey.com/tag/“斗牛小子”  朱小末.html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