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2014.1  总第103辑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2014.1  总第103辑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本书出售、求购地址：https://www.jiaokey.com/book/detail/13571336.html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2014.1  总第103辑.html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