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别人的房间，别样的景观</w:t>
      </w:r>
    </w:p>
    <w:p>
      <w:r>
        <w:rPr>
          <w:rFonts w:ascii="宋体" w:hAnsi="宋体" w:eastAsia="宋体"/>
          <w:sz w:val="24"/>
        </w:rPr>
        <w:t>（巴基）达尼亚尔·穆伊努丁（DaniyalMueenuddin）著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别人的房间，别样的景观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（巴基）达尼亚尔·穆伊努丁（DaniyalMueenuddin）著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本书出售、求购地址：https://www.jiaokey.com/book/detail/13571330.html</w:t>
      </w:r>
    </w:p>
    <w:p>
      <w:r>
        <w:t>更多相关图书推荐：https://www.jiaokey.com</w:t>
      </w:r>
    </w:p>
    <w:p>
      <w:r>
        <w:t>（巴基）达尼亚尔·穆伊努丁（DaniyalMueenuddin）著 其他作品：https://www.jiaokey.com/tag/（巴基）达尼亚尔·穆伊努丁（DaniyalMueenuddin）著.html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关键词搜索：https://www.jiaokey.com/tag/别人的房间，别样的景观.html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