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2016考研英语词汇速记宝典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2016考研英语词汇速记宝典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本书出售、求购地址：https://www.jiaokey.com/book/detail/13571314.html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关键词搜索：https://www.jiaokey.com/tag/2016考研英语词汇速记宝典.html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