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中国国家历史地理  史念海全集  第6卷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中国国家历史地理  史念海全集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本书出售、求购地址：https://www.jiaokey.com/book/detail/13571170.html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关键词搜索：https://www.jiaokey.com/tag/中国国家历史地理  史念海全集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