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8应用开发入门经典</w:t>
      </w:r>
    </w:p>
    <w:p>
      <w:r>
        <w:rPr>
          <w:rFonts w:ascii="宋体" w:hAnsi="宋体" w:eastAsia="宋体"/>
          <w:sz w:val="24"/>
        </w:rPr>
        <w:t>（匈）诺瓦克，（匈）贝拉思，（匈）富洛普著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8应用开发入门经典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（匈）诺瓦克，（匈）贝拉思，（匈）富洛普著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本书出售、求购地址：https://www.jiaokey.com/book/detail/13571159.html</w:t>
      </w:r>
    </w:p>
    <w:p>
      <w:r>
        <w:t>更多相关图书推荐：https://www.jiaokey.com</w:t>
      </w:r>
    </w:p>
    <w:p>
      <w:r>
        <w:t>（匈）诺瓦克，（匈）贝拉思，（匈）富洛普著 其他作品：https://www.jiaokey.com/tag/（匈）诺瓦克，（匈）贝拉思，（匈）富洛普著.html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8应用开发入门经典.html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