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土壤胁迫下落叶松根系分泌有机酸及其养分释放</w:t>
      </w:r>
    </w:p>
    <w:p>
      <w:r>
        <w:rPr>
          <w:rFonts w:ascii="宋体" w:hAnsi="宋体" w:eastAsia="宋体"/>
          <w:sz w:val="24"/>
        </w:rPr>
        <w:t>宋金凤，刘永，崔晓阳编著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土壤胁迫下落叶松根系分泌有机酸及其养分释放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宋金凤，刘永，崔晓阳编著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本书出售、求购地址：https://www.jiaokey.com/book/detail/13571144.html</w:t>
      </w:r>
    </w:p>
    <w:p>
      <w:r>
        <w:t>更多相关图书推荐：https://www.jiaokey.com</w:t>
      </w:r>
    </w:p>
    <w:p>
      <w:r>
        <w:t>宋金凤，刘永，崔晓阳编著 其他作品：https://www.jiaokey.com/tag/宋金凤，刘永，崔晓阳编著.html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关键词搜索：https://www.jiaokey.com/tag/土壤胁迫下落叶松根系分泌有机酸及其养分释放.html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