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企业家与全球社区的创建  以中日美为例  英文</w:t>
      </w:r>
    </w:p>
    <w:p>
      <w:r>
        <w:rPr>
          <w:rFonts w:ascii="宋体" w:hAnsi="宋体" w:eastAsia="宋体"/>
          <w:sz w:val="24"/>
        </w:rPr>
        <w:t>（美）格拉斯曼，（日）木村昌人，赵曙明编著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企业家与全球社区的创建  以中日美为例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（美）格拉斯曼，（日）木村昌人，赵曙明编著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本书出售、求购地址：https://www.jiaokey.com/book/detail/13571138.html</w:t>
      </w:r>
    </w:p>
    <w:p>
      <w:r>
        <w:t>更多相关图书推荐：https://www.jiaokey.com</w:t>
      </w:r>
    </w:p>
    <w:p>
      <w:r>
        <w:t>（美）格拉斯曼，（日）木村昌人，赵曙明编著 其他作品：https://www.jiaokey.com/tag/（美）格拉斯曼，（日）木村昌人，赵曙明编著.html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关键词搜索：https://www.jiaokey.com/tag/企业家与全球社区的创建  以中日美为例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