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工程建设QC小组活动成果编写指要与案例</w:t>
      </w:r>
    </w:p>
    <w:p>
      <w:r>
        <w:rPr>
          <w:rFonts w:ascii="宋体" w:hAnsi="宋体" w:eastAsia="宋体"/>
          <w:sz w:val="24"/>
        </w:rPr>
        <w:t>江苏省建筑行业协会工程建设质量管理分会，华仁建设集团有公司，中亿丰建设集团股份有限公司主编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工程建设QC小组活动成果编写指要与案例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江苏省建筑行业协会工程建设质量管理分会，华仁建设集团有公司，中亿丰建设集团股份有限公司主编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本书出售、求购地址：https://www.jiaokey.com/book/detail/13571124.html</w:t>
      </w:r>
    </w:p>
    <w:p>
      <w:r>
        <w:t>更多相关图书推荐：https://www.jiaokey.com</w:t>
      </w:r>
    </w:p>
    <w:p>
      <w:r>
        <w:t>江苏省建筑行业协会工程建设质量管理分会，华仁建设集团有公司，中亿丰建设集团股份有限公司主编 其他作品：https://www.jiaokey.com/tag/江苏省建筑行业协会工程建设质量管理分会，华仁建设集团有公司，中亿丰建设集团股份有限公司主编.html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关键词搜索：https://www.jiaokey.com/tag/工程建设QC小组活动成果编写指要与案例.html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