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网路新词语选编  2012修订本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网路新词语选编  2012修订本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本书出售、求购地址：https://www.jiaokey.com/book/detail/13571115.html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关键词搜索：https://www.jiaokey.com/tag/网路新词语选编  2012修订本.html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