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回归荒野  准噶尔盆地野马的生态人类学研究</w:t>
      </w:r>
    </w:p>
    <w:p>
      <w:r>
        <w:rPr>
          <w:rFonts w:ascii="宋体" w:hAnsi="宋体" w:eastAsia="宋体"/>
          <w:sz w:val="24"/>
        </w:rPr>
        <w:t>陈祥军著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回归荒野  准噶尔盆地野马的生态人类学研究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本书出售、求购地址：https://www.jiaokey.com/book/detail/13571100.html</w:t>
      </w:r>
    </w:p>
    <w:p>
      <w:r>
        <w:t>更多相关图书推荐：https://www.jiaokey.com</w:t>
      </w:r>
    </w:p>
    <w:p>
      <w:r>
        <w:t>陈祥军著 其他作品：https://www.jiaokey.com/tag/陈祥军著.html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关键词搜索：https://www.jiaokey.com/tag/回归荒野  准噶尔盆地野马的生态人类学研究.html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