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书名：茶艺服务</w:t>
      </w:r>
    </w:p>
    <w:p>
      <w:r>
        <w:t>作者：田立平著</w:t>
      </w:r>
    </w:p>
    <w:p>
      <w:r>
        <w:t>出版社：北京旅游教育出版社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茶艺服务 评论地址：https://www.jiaokey.com/book/detail/13571091.html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