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亚印太海气界面热通量变化特征及气候效应</w:t>
      </w:r>
    </w:p>
    <w:p>
      <w:r>
        <w:rPr>
          <w:rFonts w:ascii="宋体" w:hAnsi="宋体" w:eastAsia="宋体"/>
          <w:sz w:val="24"/>
        </w:rPr>
        <w:t>陈锦年，王宏娜，左涛等著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亚印太海气界面热通量变化特征及气候效应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陈锦年，王宏娜，左涛等著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本书出售、求购地址：https://www.jiaokey.com/book/detail/13571061.html</w:t>
      </w:r>
    </w:p>
    <w:p>
      <w:r>
        <w:t>更多相关图书推荐：https://www.jiaokey.com</w:t>
      </w:r>
    </w:p>
    <w:p>
      <w:r>
        <w:t>陈锦年，王宏娜，左涛等著 其他作品：https://www.jiaokey.com/tag/陈锦年，王宏娜，左涛等著.html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关键词搜索：https://www.jiaokey.com/tag/亚印太海气界面热通量变化特征及气候效应.html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