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中国淡水湖泊蓝藻暴发治理与预防</w:t>
      </w:r>
    </w:p>
    <w:p>
      <w:r>
        <w:rPr>
          <w:rFonts w:ascii="宋体" w:hAnsi="宋体" w:eastAsia="宋体"/>
          <w:sz w:val="24"/>
        </w:rPr>
        <w:t>朱喜，胡明明主编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中国淡水湖泊蓝藻暴发治理与预防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朱喜，胡明明主编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本书出售、求购地址：https://www.jiaokey.com/book/detail/13571057.html</w:t>
      </w:r>
    </w:p>
    <w:p>
      <w:r>
        <w:t>更多相关图书推荐：https://www.jiaokey.com</w:t>
      </w:r>
    </w:p>
    <w:p>
      <w:r>
        <w:t>朱喜，胡明明主编 其他作品：https://www.jiaokey.com/tag/朱喜，胡明明主编.html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关键词搜索：https://www.jiaokey.com/tag/中国淡水湖泊蓝藻暴发治理与预防.html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