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书名：胡寅历史政治哲学研究  以致堂读史管见为中心</w:t>
      </w:r>
    </w:p>
    <w:p>
      <w:r>
        <w:t>作者：尹业初著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胡寅历史政治哲学研究  以致堂读史管见为中心 评论地址：https://www.jiaokey.com/book/detail/13571000.html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