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8中文版草图设计高手必备118招</w:t>
      </w:r>
    </w:p>
    <w:p>
      <w:r>
        <w:rPr>
          <w:rFonts w:ascii="宋体" w:hAnsi="宋体" w:eastAsia="宋体"/>
          <w:sz w:val="24"/>
        </w:rPr>
        <w:t>云杰漫步工作室编著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8中文版草图设计高手必备118招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本书出售、求购地址：https://www.jiaokey.com/book/detail/13570998.html</w:t>
      </w:r>
    </w:p>
    <w:p>
      <w:r>
        <w:t>更多相关图书推荐：https://www.jiaokey.com</w:t>
      </w:r>
    </w:p>
    <w:p>
      <w:r>
        <w:t>云杰漫步工作室编著 其他作品：https://www.jiaokey.com/tag/云杰漫步工作室编著.html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8中文版草图设计高手必备118招.html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