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滨海地区水资源综合管理方法</w:t>
      </w:r>
    </w:p>
    <w:p>
      <w:r>
        <w:rPr>
          <w:rFonts w:ascii="宋体" w:hAnsi="宋体" w:eastAsia="宋体"/>
          <w:sz w:val="24"/>
        </w:rPr>
        <w:t>张保祥，（德）W.F.Geiger，王明森主编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滨海地区水资源综合管理方法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张保祥，（德）W.F.Geiger，王明森主编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本书出售、求购地址：https://www.jiaokey.com/book/detail/13570974.html</w:t>
      </w:r>
    </w:p>
    <w:p>
      <w:r>
        <w:t>更多相关图书推荐：https://www.jiaokey.com</w:t>
      </w:r>
    </w:p>
    <w:p>
      <w:r>
        <w:t>张保祥，（德）W.F.Geiger，王明森主编 其他作品：https://www.jiaokey.com/tag/张保祥，（德）W.F.Geiger，王明森主编.html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关键词搜索：https://www.jiaokey.com/tag/滨海地区水资源综合管理方法.html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