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二战后东亚地区社会变迁的政治分析  东亚威权政治及其转型研究</w:t>
      </w:r>
    </w:p>
    <w:p>
      <w:r>
        <w:rPr>
          <w:rFonts w:ascii="宋体" w:hAnsi="宋体" w:eastAsia="宋体"/>
          <w:sz w:val="24"/>
        </w:rPr>
        <w:t>许开轶著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二战后东亚地区社会变迁的政治分析  东亚威权政治及其转型研究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本书出售、求购地址：https://www.jiaokey.com/book/detail/13570939.html</w:t>
      </w:r>
    </w:p>
    <w:p>
      <w:r>
        <w:t>更多相关图书推荐：https://www.jiaokey.com</w:t>
      </w:r>
    </w:p>
    <w:p>
      <w:r>
        <w:t>许开轶著 其他作品：https://www.jiaokey.com/tag/许开轶著.html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关键词搜索：https://www.jiaokey.com/tag/二战后东亚地区社会变迁的政治分析  东亚威权政治及其转型研究.html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