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书名：论话题的延续  基于话题链的汉英篇章研究</w:t>
      </w:r>
    </w:p>
    <w:p>
      <w:r>
        <w:t>作者：王建国著</w:t>
      </w:r>
    </w:p>
    <w:p>
      <w:r>
        <w:t>出版社：上海：上海交通大学出版社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论话题的延续  基于话题链的汉英篇章研究 评论地址：https://www.jiaokey.com/book/detail/13570926.html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