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书名：民族传统体育概论</w:t>
      </w:r>
    </w:p>
    <w:p>
      <w:r>
        <w:t>作者：张选惠，李传国，文善恬主编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民族传统体育概论 评论地址：https://www.jiaokey.com/book/detail/13570921.html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