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书名：福柯/布朗肖</w:t>
      </w:r>
    </w:p>
    <w:p>
      <w:r>
        <w:t>作者：（法）米歇尔·福柯（M.Foucault），（法）莫里斯·布朗&lt;font color=Red&gt;肖&lt;/font&gt;（M.Blanchot）著</w:t>
      </w:r>
    </w:p>
    <w:p>
      <w:r>
        <w:t>出版社：郑州:河南大学出版社,2014.03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福柯/布朗肖 评论地址：https://www.jiaokey.com/book/detail/13570918.html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