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刘心武文存  富心有术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刘心武文存  富心有术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本书出售、求购地址：https://www.jiaokey.com/book/detail/13570916.html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关键词搜索：https://www.jiaokey.com/tag/刘心武文存  富心有术.html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