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设计兵法  公共空间设计战略与战术</w:t>
      </w:r>
    </w:p>
    <w:p>
      <w:r>
        <w:rPr>
          <w:rFonts w:ascii="宋体" w:hAnsi="宋体" w:eastAsia="宋体"/>
          <w:sz w:val="24"/>
        </w:rPr>
        <w:t>（西）奥罗拉·费尔南德斯·佩尔，（西）哈维尔·莫萨斯编著；李美荣译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设计兵法  公共空间设计战略与战术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（西）奥罗拉·费尔南德斯·佩尔，（西）哈维尔·莫萨斯编著；李美荣译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本书出售、求购地址：https://www.jiaokey.com/book/detail/13570912.html</w:t>
      </w:r>
    </w:p>
    <w:p>
      <w:r>
        <w:t>更多相关图书推荐：https://www.jiaokey.com</w:t>
      </w:r>
    </w:p>
    <w:p>
      <w:r>
        <w:t>（西）奥罗拉·费尔南德斯·佩尔，（西）哈维尔·莫萨斯编著；李美荣译 其他作品：https://www.jiaokey.com/tag/（西）奥罗拉·费尔南德斯·佩尔，（西）哈维尔·莫萨斯编著；李美荣译.html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关键词搜索：https://www.jiaokey.com/tag/设计兵法  公共空间设计战略与战术.html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