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传承·拓展  中国国家画院程大利工作室师生作品集</w:t>
      </w:r>
    </w:p>
    <w:p>
      <w:r>
        <w:rPr>
          <w:rFonts w:ascii="宋体" w:hAnsi="宋体" w:eastAsia="宋体"/>
          <w:sz w:val="24"/>
        </w:rPr>
        <w:t>程大利等著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传承·拓展  中国国家画院程大利工作室师生作品集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本书出售、求购地址：https://www.jiaokey.com/book/detail/13570901.html</w:t>
      </w:r>
    </w:p>
    <w:p>
      <w:r>
        <w:t>更多相关图书推荐：https://www.jiaokey.com</w:t>
      </w:r>
    </w:p>
    <w:p>
      <w:r>
        <w:t>程大利等著 其他作品：https://www.jiaokey.com/tag/程大利等著.html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关键词搜索：https://www.jiaokey.com/tag/传承·拓展  中国国家画院程大利工作室师生作品集.html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