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大学体育与健康学程</w:t>
      </w:r>
    </w:p>
    <w:p>
      <w:r>
        <w:rPr>
          <w:rFonts w:ascii="宋体" w:hAnsi="宋体" w:eastAsia="宋体"/>
          <w:sz w:val="24"/>
        </w:rPr>
        <w:t>邓玉主编；柴业宏，杨志民，胡华北，谢地副主编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大学体育与健康学程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邓玉主编；柴业宏，杨志民，胡华北，谢地副主编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本书出售、求购地址：https://www.jiaokey.com/book/detail/13570889.html</w:t>
      </w:r>
    </w:p>
    <w:p>
      <w:r>
        <w:t>更多相关图书推荐：https://www.jiaokey.com</w:t>
      </w:r>
    </w:p>
    <w:p>
      <w:r>
        <w:t>邓玉主编；柴业宏，杨志民，胡华北，谢地副主编 其他作品：https://www.jiaokey.com/tag/邓玉主编；柴业宏，杨志民，胡华北，谢地副主编.html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关键词搜索：https://www.jiaokey.com/tag/大学体育与健康学程.html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