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基础教育学生评价研究  历史沿革、现实状况与未来走向</w:t>
      </w:r>
    </w:p>
    <w:p>
      <w:r>
        <w:rPr>
          <w:rFonts w:ascii="宋体" w:hAnsi="宋体" w:eastAsia="宋体"/>
          <w:sz w:val="24"/>
        </w:rPr>
        <w:t>许世红主编；姚轶浩副主编；申东红，许世红，吴继缘，姚轶浩编写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基础教育学生评价研究  历史沿革、现实状况与未来走向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许世红主编；姚轶浩副主编；申东红，许世红，吴继缘，姚轶浩编写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本书出售、求购地址：https://www.jiaokey.com/book/detail/13570873.html</w:t>
      </w:r>
    </w:p>
    <w:p>
      <w:r>
        <w:t>更多相关图书推荐：https://www.jiaokey.com</w:t>
      </w:r>
    </w:p>
    <w:p>
      <w:r>
        <w:t>许世红主编；姚轶浩副主编；申东红，许世红，吴继缘，姚轶浩编写 其他作品：https://www.jiaokey.com/tag/许世红主编；姚轶浩副主编；申东红，许世红，吴继缘，姚轶浩编写.html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关键词搜索：https://www.jiaokey.com/tag/基础教育学生评价研究  历史沿革、现实状况与未来走向.html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