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书名：图解少林永春拳  寻桥</w:t>
      </w:r>
    </w:p>
    <w:p>
      <w:r>
        <w:t>作者：韩广玖著</w:t>
      </w:r>
    </w:p>
    <w:p>
      <w:r>
        <w:t>出版社：广州:广东科技出版社,2014.03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图解少林永春拳  寻桥 评论地址：https://www.jiaokey.com/book/detail/13570867.html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