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花魁  国画牡丹百图清赏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花魁  国画牡丹百图清赏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本书出售、求购地址：https://www.jiaokey.com/book/detail/13570785.html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关键词搜索：https://www.jiaokey.com/tag/花魁  国画牡丹百图清赏.html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