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红色土地上的陕北民歌  精选版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红色土地上的陕北民歌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本书出售、求购地址：https://www.jiaokey.com/book/detail/13570506.html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关键词搜索：https://www.jiaokey.com/tag/红色土地上的陕北民歌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