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党员干部“三观”教育读本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党员干部“三观”教育读本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本书出售、求购地址：https://www.jiaokey.com/book/detail/13570460.html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关键词搜索：https://www.jiaokey.com/tag/党员干部“三观”教育读本.html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