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2015考研政治百天辅导教程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2015考研政治百天辅导教程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本书出售、求购地址：https://www.jiaokey.com/book/detail/13570433.html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关键词搜索：https://www.jiaokey.com/tag/2015考研政治百天辅导教程.html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