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书名：会计电算化教程</w:t>
      </w:r>
    </w:p>
    <w:p>
      <w:r>
        <w:t>作者：唐定芬，王玉华，马媛主编；朱振东，姚嘉，孙丽男等副主编；张兴东，尹桂风主审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总页数：278</w:t>
      </w:r>
    </w:p>
    <w:p>
      <w:r>
        <w:t>更多请访问教客网: www.jiaokey.com</w:t>
      </w:r>
    </w:p>
    <w:p>
      <w:r>
        <w:t>会计电算化教程 评论地址：https://www.jiaokey.com/book/detail/13570424.html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