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殷墟花园庄东地甲骨文例研究</w:t>
      </w:r>
    </w:p>
    <w:p>
      <w:r>
        <w:rPr>
          <w:rFonts w:ascii="宋体" w:hAnsi="宋体" w:eastAsia="宋体"/>
          <w:sz w:val="24"/>
        </w:rPr>
        <w:t>孙亚冰著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殷墟花园庄东地甲骨文例研究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本书出售、求购地址：https://www.jiaokey.com/book/detail/13570415.html</w:t>
      </w:r>
    </w:p>
    <w:p>
      <w:r>
        <w:t>更多相关图书推荐：https://www.jiaokey.com</w:t>
      </w:r>
    </w:p>
    <w:p>
      <w:r>
        <w:t>孙亚冰著 其他作品：https://www.jiaokey.com/tag/孙亚冰著.html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关键词搜索：https://www.jiaokey.com/tag/殷墟花园庄东地甲骨文例研究.html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