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国际生态可持续性规划手册＝International ecological sustainability planning manual</w:t>
      </w:r>
    </w:p>
    <w:p>
      <w:r>
        <w:rPr>
          <w:rFonts w:ascii="宋体" w:hAnsi="宋体" w:eastAsia="宋体"/>
          <w:sz w:val="24"/>
        </w:rPr>
        <w:t>千朋万友编；蒋丽等译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国际生态可持续性规划手册＝International ecological sustainability planning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千朋万友编；蒋丽等译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本书出售、求购地址：https://www.jiaokey.com/book/detail/13570404.html</w:t>
      </w:r>
    </w:p>
    <w:p>
      <w:r>
        <w:t>更多相关图书推荐：https://www.jiaokey.com</w:t>
      </w:r>
    </w:p>
    <w:p>
      <w:r>
        <w:t>千朋万友编；蒋丽等译 其他作品：https://www.jiaokey.com/tag/千朋万友编；蒋丽等译.html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关键词搜索：https://www.jiaokey.com/tag/国际生态可持续性规划手册＝International ecological sustainability planning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