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空巢老人的幸福生活  心理健康篇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空巢老人的幸福生活  心理健康篇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本书出售、求购地址：https://www.jiaokey.com/book/detail/13570358.html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关键词搜索：https://www.jiaokey.com/tag/空巢老人的幸福生活  心理健康篇.html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