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记忆的风景  我们为什么想起，又为什么遗忘？</w:t>
      </w:r>
    </w:p>
    <w:p>
      <w:r>
        <w:rPr>
          <w:rFonts w:ascii="宋体" w:hAnsi="宋体" w:eastAsia="宋体"/>
          <w:sz w:val="24"/>
        </w:rPr>
        <w:t>（荷）德拉埃斯马著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0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记忆的风景  我们为什么想起，又为什么遗忘？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（荷）德拉埃斯马著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本书出售、求购地址：https://www.jiaokey.com/book/detail/13570355.html</w:t>
      </w:r>
    </w:p>
    <w:p>
      <w:r>
        <w:t>更多相关图书推荐：https://www.jiaokey.com</w:t>
      </w:r>
    </w:p>
    <w:p>
      <w:r>
        <w:t>（荷）德拉埃斯马著 其他作品：https://www.jiaokey.com/tag/（荷）德拉埃斯马著.html</w:t>
      </w:r>
    </w:p>
    <w:p>
      <w:r>
        <w:t>北京:北京联合出版公司,2014.07 出版图书：https://www.jiaokey.com/tag/北京:北京联合出版公司,2014.07.html</w:t>
      </w:r>
    </w:p>
    <w:p>
      <w:r>
        <w:t>关键词搜索：https://www.jiaokey.com/tag/记忆-研究.html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