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书名：《读者》杂志经典珍藏书系  诗  正直的田野  《读者》杂志创刊三十三年之精华结集  1981-2013</w:t>
      </w:r>
    </w:p>
    <w:p>
      <w:r>
        <w:t>作者：读者杂志社著</w:t>
      </w:r>
    </w:p>
    <w:p>
      <w:r>
        <w:t>出版社：北京:新星出版社,2014.05</w:t>
      </w:r>
    </w:p>
    <w:p>
      <w:r>
        <w:t>出版日期：</w:t>
      </w:r>
    </w:p>
    <w:p>
      <w:r>
        <w:t>总页数：430</w:t>
      </w:r>
    </w:p>
    <w:p>
      <w:r>
        <w:t>更多请访问教客网: www.jiaokey.com</w:t>
      </w:r>
    </w:p>
    <w:p>
      <w:r>
        <w:t>《读者》杂志经典珍藏书系  诗  正直的田野  《读者》杂志创刊三十三年之精华结集  1981-2013 评论地址：https://www.jiaokey.com/book/detail/13570348.html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