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培文书系·心理学系列  心理学史  观点与背景  第3版</w:t>
      </w:r>
    </w:p>
    <w:p>
      <w:r>
        <w:rPr>
          <w:rFonts w:ascii="宋体" w:hAnsi="宋体" w:eastAsia="宋体"/>
          <w:sz w:val="24"/>
        </w:rPr>
        <w:t>（美）wayne viney D.brett king著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培文书系·心理学系列  心理学史  观点与背景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（美）wayne viney D.brett king著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本书出售、求购地址：https://www.jiaokey.com/book/detail/13570339.html</w:t>
      </w:r>
    </w:p>
    <w:p>
      <w:r>
        <w:t>更多相关图书推荐：https://www.jiaokey.com</w:t>
      </w:r>
    </w:p>
    <w:p>
      <w:r>
        <w:t>（美）wayne viney D.brett king著 其他作品：https://www.jiaokey.com/tag/（美）wayne viney D.brett king著.html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关键词搜索：https://www.jiaokey.com/tag/培文书系·心理学系列  心理学史  观点与背景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