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20-30岁，你拿这10年来做什么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20-30岁，你拿这10年来做什么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本书出售、求购地址：https://www.jiaokey.com/book/detail/13570328.html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关键词搜索：https://www.jiaokey.com/tag/20-30岁，你拿这10年来做什么.html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