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书名：包容的智慧  成就圆融和谐人生的大境界</w:t>
      </w:r>
    </w:p>
    <w:p>
      <w:r>
        <w:t>作者：紫贤金刚编</w:t>
      </w:r>
    </w:p>
    <w:p>
      <w:r>
        <w:t>出版社：上海：立信会计出版社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包容的智慧  成就圆融和谐人生的大境界 评论地址：https://www.jiaokey.com/book/detail/13570325.html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