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马克思剩余价值理论  《资本论》第4卷  第2册  上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马克思剩余价值理论  《资本论》第4卷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本书出售、求购地址：https://www.jiaokey.com/book/detail/13570283.html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关键词搜索：https://www.jiaokey.com/tag/马克思剩余价值理论  《资本论》第4卷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