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中华人民共和国广东省经济特区法规汇编  第3辑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中华人民共和国广东省经济特区法规汇编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本书出售、求购地址：https://www.jiaokey.com/book/detail/13570207.html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关键词搜索：https://www.jiaokey.com/tag/中华人民共和国广东省经济特区法规汇编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