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体育与动作摄影</w:t>
      </w:r>
    </w:p>
    <w:p>
      <w:r>
        <w:rPr>
          <w:rFonts w:ascii="宋体" w:hAnsi="宋体" w:eastAsia="宋体"/>
          <w:sz w:val="24"/>
        </w:rPr>
        <w:t>（英）克里斯·乔治编；赵东蕾译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体育与动作摄影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（英）克里斯·乔治编；赵东蕾译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本书出售、求购地址：https://www.jiaokey.com/book/detail/13570117.html</w:t>
      </w:r>
    </w:p>
    <w:p>
      <w:r>
        <w:t>更多相关图书推荐：https://www.jiaokey.com</w:t>
      </w:r>
    </w:p>
    <w:p>
      <w:r>
        <w:t>（英）克里斯·乔治编；赵东蕾译 其他作品：https://www.jiaokey.com/tag/（英）克里斯·乔治编；赵东蕾译.html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关键词搜索：https://www.jiaokey.com/tag/体育与动作摄影.html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