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无线传感器网络覆盖控制与节点部署技术</w:t>
      </w:r>
    </w:p>
    <w:p>
      <w:r>
        <w:rPr>
          <w:rFonts w:ascii="宋体" w:hAnsi="宋体" w:eastAsia="宋体"/>
          <w:sz w:val="24"/>
        </w:rPr>
        <w:t>贾杰著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无线传感器网络覆盖控制与节点部署技术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本书出售、求购地址：https://www.jiaokey.com/book/detail/13570081.html</w:t>
      </w:r>
    </w:p>
    <w:p>
      <w:r>
        <w:t>更多相关图书推荐：https://www.jiaokey.com</w:t>
      </w:r>
    </w:p>
    <w:p>
      <w:r>
        <w:t>贾杰著 其他作品：https://www.jiaokey.com/tag/贾杰著.html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关键词搜索：https://www.jiaokey.com/tag/无线传感器网络覆盖控制与节点部署技术.html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