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书名：土力学与基础工程  精编本  第2版</w:t>
      </w:r>
    </w:p>
    <w:p>
      <w:r>
        <w:t>作者：李飞，王贵君主编；李顺群，高凌霞副主编</w:t>
      </w:r>
    </w:p>
    <w:p>
      <w:r>
        <w:t>出版社：武汉:武汉理工大学出版社,2014.04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土力学与基础工程  精编本  第2版 评论地址：https://www.jiaokey.com/book/detail/13570077.html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