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书名：稀土高K栅介质材料</w:t>
      </w:r>
    </w:p>
    <w:p>
      <w:r>
        <w:t>作者：冀婷著</w:t>
      </w:r>
    </w:p>
    <w:p>
      <w:r>
        <w:t>出版社：北京:国防工业出版社,2014.04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稀土高K栅介质材料 评论地址：https://www.jiaokey.com/book/detail/13570065.html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